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7375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молодёжной политики Рязанской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и молодежной политики Михайловский муниципальный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"Слободская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Семячкина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Князькова Е.Н.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57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2895874)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Слободка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737512" w:id="5"/>
    <w:p>
      <w:pPr>
        <w:sectPr>
          <w:pgSz w:w="11906" w:h="16383" w:orient="portrait"/>
        </w:sectPr>
      </w:pPr>
    </w:p>
    <w:bookmarkEnd w:id="5"/>
    <w:bookmarkEnd w:id="0"/>
    <w:bookmarkStart w:name="block-2173751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1737513" w:id="8"/>
    <w:p>
      <w:pPr>
        <w:sectPr>
          <w:pgSz w:w="11906" w:h="16383" w:orient="portrait"/>
        </w:sectPr>
      </w:pPr>
    </w:p>
    <w:bookmarkEnd w:id="8"/>
    <w:bookmarkEnd w:id="6"/>
    <w:bookmarkStart w:name="block-2173751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1737514" w:id="18"/>
    <w:p>
      <w:pPr>
        <w:sectPr>
          <w:pgSz w:w="11906" w:h="16383" w:orient="portrait"/>
        </w:sectPr>
      </w:pPr>
    </w:p>
    <w:bookmarkEnd w:id="18"/>
    <w:bookmarkEnd w:id="9"/>
    <w:bookmarkStart w:name="block-21737508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1737508" w:id="33"/>
    <w:p>
      <w:pPr>
        <w:sectPr>
          <w:pgSz w:w="11906" w:h="16383" w:orient="portrait"/>
        </w:sectPr>
      </w:pPr>
    </w:p>
    <w:bookmarkEnd w:id="33"/>
    <w:bookmarkEnd w:id="19"/>
    <w:bookmarkStart w:name="block-21737509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67"/>
        <w:gridCol w:w="2400"/>
        <w:gridCol w:w="1925"/>
        <w:gridCol w:w="3043"/>
        <w:gridCol w:w="5259"/>
      </w:tblGrid>
      <w:tr>
        <w:trPr>
          <w:trHeight w:val="300" w:hRule="atLeast"/>
          <w:trHeight w:val="144" w:hRule="atLeast"/>
        </w:trPr>
        <w:tc>
          <w:tcPr>
            <w:tcW w:w="6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67"/>
        <w:gridCol w:w="2400"/>
        <w:gridCol w:w="1925"/>
        <w:gridCol w:w="3043"/>
        <w:gridCol w:w="5259"/>
      </w:tblGrid>
      <w:tr>
        <w:trPr>
          <w:trHeight w:val="300" w:hRule="atLeast"/>
          <w:trHeight w:val="144" w:hRule="atLeast"/>
        </w:trPr>
        <w:tc>
          <w:tcPr>
            <w:tcW w:w="6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09"/>
        <w:gridCol w:w="2960"/>
        <w:gridCol w:w="1824"/>
        <w:gridCol w:w="2925"/>
        <w:gridCol w:w="4976"/>
      </w:tblGrid>
      <w:tr>
        <w:trPr>
          <w:trHeight w:val="300" w:hRule="atLeast"/>
          <w:trHeight w:val="144" w:hRule="atLeast"/>
        </w:trPr>
        <w:tc>
          <w:tcPr>
            <w:tcW w:w="6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737509" w:id="35"/>
    <w:p>
      <w:pPr>
        <w:sectPr>
          <w:pgSz w:w="16383" w:h="11906" w:orient="landscape"/>
        </w:sectPr>
      </w:pPr>
    </w:p>
    <w:bookmarkEnd w:id="35"/>
    <w:bookmarkEnd w:id="34"/>
    <w:bookmarkStart w:name="block-21737510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61"/>
        <w:gridCol w:w="2960"/>
        <w:gridCol w:w="2160"/>
        <w:gridCol w:w="3316"/>
        <w:gridCol w:w="3956"/>
        <w:gridCol w:w="41"/>
      </w:tblGrid>
      <w:tr>
        <w:trPr>
          <w:trHeight w:val="300" w:hRule="atLeast"/>
          <w:trHeight w:val="144" w:hRule="atLeast"/>
        </w:trPr>
        <w:tc>
          <w:tcPr>
            <w:tcW w:w="8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70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67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93"/>
        <w:gridCol w:w="2720"/>
        <w:gridCol w:w="2222"/>
        <w:gridCol w:w="3389"/>
        <w:gridCol w:w="4029"/>
        <w:gridCol w:w="41"/>
      </w:tblGrid>
      <w:tr>
        <w:trPr>
          <w:trHeight w:val="300" w:hRule="atLeast"/>
          <w:trHeight w:val="144" w:hRule="atLeast"/>
        </w:trPr>
        <w:tc>
          <w:tcPr>
            <w:tcW w:w="8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303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44"/>
        <w:gridCol w:w="3091"/>
        <w:gridCol w:w="2126"/>
        <w:gridCol w:w="3276"/>
        <w:gridCol w:w="3916"/>
        <w:gridCol w:w="41"/>
      </w:tblGrid>
      <w:tr>
        <w:trPr>
          <w:trHeight w:val="300" w:hRule="atLeast"/>
          <w:trHeight w:val="144" w:hRule="atLeast"/>
        </w:trPr>
        <w:tc>
          <w:tcPr>
            <w:tcW w:w="8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737510" w:id="37"/>
    <w:p>
      <w:pPr>
        <w:sectPr>
          <w:pgSz w:w="16383" w:h="11906" w:orient="landscape"/>
        </w:sectPr>
      </w:pPr>
    </w:p>
    <w:bookmarkEnd w:id="37"/>
    <w:bookmarkEnd w:id="36"/>
    <w:bookmarkStart w:name="block-21737511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737511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