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6139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образовательное учреждение- МОУ Слободская средняя общеобразовательная школа - Михайловский район, Рязанской области.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МОУ Слободская СОШ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"Слободская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Машинская Н 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Князькова е Н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2879783)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д. Слободка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613982" w:id="5"/>
    <w:p>
      <w:pPr>
        <w:sectPr>
          <w:pgSz w:w="11906" w:h="16383" w:orient="portrait"/>
        </w:sectPr>
      </w:pPr>
    </w:p>
    <w:bookmarkEnd w:id="5"/>
    <w:bookmarkEnd w:id="0"/>
    <w:bookmarkStart w:name="block-216139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1613981" w:id="7"/>
    <w:p>
      <w:pPr>
        <w:sectPr>
          <w:pgSz w:w="11906" w:h="16383" w:orient="portrait"/>
        </w:sectPr>
      </w:pPr>
    </w:p>
    <w:bookmarkEnd w:id="7"/>
    <w:bookmarkEnd w:id="6"/>
    <w:bookmarkStart w:name="block-2161398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1613985" w:id="20"/>
    <w:p>
      <w:pPr>
        <w:sectPr>
          <w:pgSz w:w="11906" w:h="16383" w:orient="portrait"/>
        </w:sectPr>
      </w:pPr>
    </w:p>
    <w:bookmarkEnd w:id="20"/>
    <w:bookmarkEnd w:id="8"/>
    <w:bookmarkStart w:name="block-21613983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1613983" w:id="22"/>
    <w:p>
      <w:pPr>
        <w:sectPr>
          <w:pgSz w:w="11906" w:h="16383" w:orient="portrait"/>
        </w:sectPr>
      </w:pPr>
    </w:p>
    <w:bookmarkEnd w:id="22"/>
    <w:bookmarkEnd w:id="21"/>
    <w:bookmarkStart w:name="block-2161398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13984" w:id="24"/>
    <w:p>
      <w:pPr>
        <w:sectPr>
          <w:pgSz w:w="16383" w:h="11906" w:orient="landscape"/>
        </w:sectPr>
      </w:pPr>
    </w:p>
    <w:bookmarkEnd w:id="24"/>
    <w:bookmarkEnd w:id="23"/>
    <w:bookmarkStart w:name="block-21613987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13987" w:id="26"/>
    <w:p>
      <w:pPr>
        <w:sectPr>
          <w:pgSz w:w="16383" w:h="11906" w:orient="landscape"/>
        </w:sectPr>
      </w:pPr>
    </w:p>
    <w:bookmarkEnd w:id="26"/>
    <w:bookmarkEnd w:id="25"/>
    <w:bookmarkStart w:name="block-2161398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13980" w:id="28"/>
    <w:p>
      <w:pPr>
        <w:sectPr>
          <w:pgSz w:w="16383" w:h="11906" w:orient="landscape"/>
        </w:sectPr>
      </w:pPr>
    </w:p>
    <w:bookmarkEnd w:id="28"/>
    <w:bookmarkEnd w:id="27"/>
    <w:bookmarkStart w:name="block-2161398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8d304dc-3a0e-4920-9e36-0e61f39a7237" w:id="31"/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1-4 классы Канакина В П, Горецкий В Г.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2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Канакина В П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3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3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613986" w:id="34"/>
    <w:p>
      <w:pPr>
        <w:sectPr>
          <w:pgSz w:w="11906" w:h="16383" w:orient="portrait"/>
        </w:sectPr>
      </w:pPr>
    </w:p>
    <w:bookmarkEnd w:id="34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