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6333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образовательное учреждение МОУ Слободская средняя общеобразовательное учреждение_ Михайловского рай она, рязанской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МОУ Слободская СОШ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Машинская Н Т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 Н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2882347)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д Слободка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633321" w:id="5"/>
    <w:p>
      <w:pPr>
        <w:sectPr>
          <w:pgSz w:w="11906" w:h="16383" w:orient="portrait"/>
        </w:sectPr>
      </w:pPr>
    </w:p>
    <w:bookmarkEnd w:id="5"/>
    <w:bookmarkEnd w:id="0"/>
    <w:bookmarkStart w:name="block-216333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1633322" w:id="7"/>
    <w:p>
      <w:pPr>
        <w:sectPr>
          <w:pgSz w:w="11906" w:h="16383" w:orient="portrait"/>
        </w:sectPr>
      </w:pPr>
    </w:p>
    <w:bookmarkEnd w:id="7"/>
    <w:bookmarkEnd w:id="6"/>
    <w:bookmarkStart w:name="block-2163332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1633323" w:id="9"/>
    <w:p>
      <w:pPr>
        <w:sectPr>
          <w:pgSz w:w="11906" w:h="16383" w:orient="portrait"/>
        </w:sectPr>
      </w:pPr>
    </w:p>
    <w:bookmarkEnd w:id="9"/>
    <w:bookmarkEnd w:id="8"/>
    <w:bookmarkStart w:name="block-2163332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1633324" w:id="13"/>
    <w:p>
      <w:pPr>
        <w:sectPr>
          <w:pgSz w:w="11906" w:h="16383" w:orient="portrait"/>
        </w:sectPr>
      </w:pPr>
    </w:p>
    <w:bookmarkEnd w:id="13"/>
    <w:bookmarkEnd w:id="10"/>
    <w:bookmarkStart w:name="block-2163332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33325" w:id="15"/>
    <w:p>
      <w:pPr>
        <w:sectPr>
          <w:pgSz w:w="16383" w:h="11906" w:orient="landscape"/>
        </w:sectPr>
      </w:pPr>
    </w:p>
    <w:bookmarkEnd w:id="15"/>
    <w:bookmarkEnd w:id="14"/>
    <w:bookmarkStart w:name="block-216333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633326" w:id="17"/>
    <w:p>
      <w:pPr>
        <w:sectPr>
          <w:pgSz w:w="16383" w:h="11906" w:orient="landscape"/>
        </w:sectPr>
      </w:pPr>
    </w:p>
    <w:bookmarkEnd w:id="17"/>
    <w:bookmarkEnd w:id="16"/>
    <w:bookmarkStart w:name="block-2163332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c6d637d-e9f9-46e1-898f-706394ab67f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1 -4 кл Критская Е Д 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1"/>
      <w:r>
        <w:rPr>
          <w:rFonts w:ascii="Times New Roman" w:hAnsi="Times New Roman"/>
          <w:b w:val="false"/>
          <w:i w:val="false"/>
          <w:color w:val="000000"/>
          <w:sz w:val="28"/>
        </w:rPr>
        <w:t>Критская Е Д Уроки музыки.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2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633327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