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745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МОУ Слободская СОШ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"Слободская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Машинская Наталья Тимофеевна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Князькова Елена Николаевна.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1812405)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2"/>
      <w:r>
        <w:rPr>
          <w:rFonts w:ascii="Times New Roman" w:hAnsi="Times New Roman"/>
          <w:b/>
          <w:i w:val="false"/>
          <w:color w:val="000000"/>
          <w:sz w:val="28"/>
        </w:rPr>
        <w:t>д Слободка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3"/>
      <w:r>
        <w:rPr>
          <w:rFonts w:ascii="Times New Roman" w:hAnsi="Times New Roman"/>
          <w:b/>
          <w:i w:val="false"/>
          <w:color w:val="000000"/>
          <w:sz w:val="28"/>
        </w:rPr>
        <w:t>2023- 2024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74554" w:id="4"/>
    <w:p>
      <w:pPr>
        <w:sectPr>
          <w:pgSz w:w="11906" w:h="16383" w:orient="portrait"/>
        </w:sectPr>
      </w:pPr>
    </w:p>
    <w:bookmarkEnd w:id="4"/>
    <w:bookmarkEnd w:id="0"/>
    <w:bookmarkStart w:name="block-1327455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274551" w:id="7"/>
    <w:p>
      <w:pPr>
        <w:sectPr>
          <w:pgSz w:w="11906" w:h="16383" w:orient="portrait"/>
        </w:sectPr>
      </w:pPr>
    </w:p>
    <w:bookmarkEnd w:id="7"/>
    <w:bookmarkEnd w:id="5"/>
    <w:bookmarkStart w:name="block-1327455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3274555" w:id="12"/>
    <w:p>
      <w:pPr>
        <w:sectPr>
          <w:pgSz w:w="11906" w:h="16383" w:orient="portrait"/>
        </w:sectPr>
      </w:pPr>
    </w:p>
    <w:bookmarkEnd w:id="12"/>
    <w:bookmarkEnd w:id="8"/>
    <w:bookmarkStart w:name="block-13274552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3274552" w:id="18"/>
    <w:p>
      <w:pPr>
        <w:sectPr>
          <w:pgSz w:w="11906" w:h="16383" w:orient="portrait"/>
        </w:sectPr>
      </w:pPr>
    </w:p>
    <w:bookmarkEnd w:id="18"/>
    <w:bookmarkEnd w:id="13"/>
    <w:bookmarkStart w:name="block-1327455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74553" w:id="20"/>
    <w:p>
      <w:pPr>
        <w:sectPr>
          <w:pgSz w:w="16383" w:h="11906" w:orient="landscape"/>
        </w:sectPr>
      </w:pPr>
    </w:p>
    <w:bookmarkEnd w:id="20"/>
    <w:bookmarkEnd w:id="19"/>
    <w:bookmarkStart w:name="block-1327455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74556" w:id="22"/>
    <w:p>
      <w:pPr>
        <w:sectPr>
          <w:pgSz w:w="16383" w:h="11906" w:orient="landscape"/>
        </w:sectPr>
      </w:pPr>
    </w:p>
    <w:bookmarkEnd w:id="22"/>
    <w:bookmarkEnd w:id="21"/>
    <w:bookmarkStart w:name="block-1327455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74557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